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</w:rPr>
        <w:t>-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Мамедова Р.М.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Рамиля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Миргейдар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19.06.2024 на основании постановления мирового судьи судебного участка №6 Ханты-Мансийского судебного района по ч.1 ст.20.25 КоАП РФ к наказанию в виде штрафа в размере 1000 руб., штраф оплачен 03.03.2025;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19.06.2024 на основании постановления мирового судьи судебного участка №6 Ханты-Мансийского судебного района по ч.1 ст.20.25 КоАП РФ к наказанию в виде штрафа в размере 1000 руб., штраф оплачен 07.03.2025;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Мамедов Р.М.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18810086240000807595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ч.1 ст.12.1</w:t>
      </w:r>
      <w:r>
        <w:rPr>
          <w:rFonts w:ascii="Times New Roman" w:eastAsia="Times New Roman" w:hAnsi="Times New Roman" w:cs="Times New Roman"/>
        </w:rPr>
        <w:t xml:space="preserve">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Мамедов Р.М.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нва</w:t>
      </w:r>
      <w:r>
        <w:rPr>
          <w:rFonts w:ascii="Times New Roman" w:eastAsia="Times New Roman" w:hAnsi="Times New Roman" w:cs="Times New Roman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Мамедова Р.М.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Мамедова Р.М.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Мамедова Р.М.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731953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07.05.2026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18810086240000807595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квитанцией, согласно которой штраф по состоянию 07.05.2026 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Мамедов Р.М.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Мамедова Р.М.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 административную ответственность обстоятельством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Ввиду того, что Мамедов Р.М. неоднократно привлекался к административной ответственности по ч.1 ст.20.25 КоАП РФ, штрафы в добровольном порядке не оплачивает, суд в целях предупреждения совершения новых правонарушений назначает Мамедову Р.М.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Рамиля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Миргейдар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15.06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565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5">
    <w:name w:val="cat-UserDefined grp-3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